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Dhanesh C</w:t>
        <w:br/>
        <w:t>Palakkad, Kerala, India</w:t>
        <w:br/>
        <w:t>📞 +91 91881 55485 | ✉️ cdhanesh1811@gmail.com</w:t>
        <w:br/>
        <w:t>🌐 0xsolo.vercel.app | GitHub: github.com/0xs0l0 | LinkedIn: in.linkedin.com/in/0xsolo</w:t>
      </w:r>
    </w:p>
    <w:p>
      <w:pPr>
        <w:spacing w:after="80"/>
      </w:pPr>
      <w:r>
        <w:rPr>
          <w:b/>
          <w:sz w:val="22"/>
        </w:rPr>
        <w:t>Professional Summary</w:t>
      </w:r>
    </w:p>
    <w:p>
      <w:pPr>
        <w:spacing w:after="80"/>
      </w:pPr>
      <w:r>
        <w:t>Computer Science graduate with a strong foundation in cybersecurity, penetration testing, and application development. Skilled in VAPT, web app testing, and secure coding. Hands-on with real-world vulnerability assessments, security automation, and incident handling. Eager to contribute to a dynamic infosec team.</w:t>
      </w:r>
    </w:p>
    <w:p>
      <w:pPr>
        <w:spacing w:after="80"/>
      </w:pPr>
      <w:r>
        <w:rPr>
          <w:b/>
          <w:sz w:val="22"/>
        </w:rPr>
        <w:t>Technical Skills</w:t>
      </w:r>
    </w:p>
    <w:p>
      <w:pPr>
        <w:pStyle w:val="ListBullet"/>
      </w:pPr>
      <w:r>
        <w:t>Languages: Python, Dart, Shell</w:t>
      </w:r>
    </w:p>
    <w:p>
      <w:pPr>
        <w:pStyle w:val="ListBullet"/>
      </w:pPr>
      <w:r>
        <w:t>Platforms: Linux (Arch, Debian, Fedora)</w:t>
      </w:r>
    </w:p>
    <w:p>
      <w:pPr>
        <w:pStyle w:val="ListBullet"/>
      </w:pPr>
      <w:r>
        <w:t>Security Tools: Burp Suite, OWASP ZAP, SQLmap, Dirb, Nikto, Metasploit, John the Ripper, Hydra, Nessus</w:t>
      </w:r>
    </w:p>
    <w:p>
      <w:pPr>
        <w:pStyle w:val="ListBullet"/>
      </w:pPr>
      <w:r>
        <w:t>Networking: TCP/IP, OSI Model, Packet Capture, Protocol Analysis</w:t>
      </w:r>
    </w:p>
    <w:p>
      <w:pPr>
        <w:pStyle w:val="ListBullet"/>
      </w:pPr>
      <w:r>
        <w:t>VAPT &amp; Security: Web App Testing, IDOR Exploitation, Secure Coding, Linux Security, Cryptography, OWASP Top 10</w:t>
      </w:r>
    </w:p>
    <w:p>
      <w:pPr>
        <w:pStyle w:val="ListBullet"/>
      </w:pPr>
      <w:r>
        <w:t>SOC &amp; SIEM: Splunk, Log Analysis, Incident Handling</w:t>
      </w:r>
    </w:p>
    <w:p>
      <w:pPr>
        <w:pStyle w:val="ListBullet"/>
      </w:pPr>
      <w:r>
        <w:t>Other Tools: Nmap, Wireshark, Cisco Packet Tracer, Maltego, Tor, WordPress Debugging</w:t>
      </w:r>
    </w:p>
    <w:p>
      <w:pPr>
        <w:pStyle w:val="ListBullet"/>
      </w:pPr>
      <w:r>
        <w:t>Compliance Frameworks: ISO 27001, PCI DSS</w:t>
      </w:r>
    </w:p>
    <w:p>
      <w:pPr>
        <w:spacing w:after="80"/>
      </w:pPr>
      <w:r>
        <w:rPr>
          <w:b/>
          <w:sz w:val="22"/>
        </w:rPr>
        <w:t>Experience</w:t>
      </w:r>
    </w:p>
    <w:p>
      <w:pPr>
        <w:spacing w:after="80"/>
      </w:pPr>
      <w:r>
        <w:t>Cyber Security Intern</w:t>
        <w:br/>
        <w:t>RedTeam Hacker Academy — Oct 2024</w:t>
      </w:r>
    </w:p>
    <w:p>
      <w:pPr>
        <w:pStyle w:val="ListBullet"/>
      </w:pPr>
      <w:r>
        <w:t>Gained practical experience in core cybersecurity principles and hands-on labs.</w:t>
      </w:r>
    </w:p>
    <w:p>
      <w:pPr>
        <w:pStyle w:val="ListBullet"/>
      </w:pPr>
      <w:r>
        <w:t>Participated in simulated attack-defense scenarios.</w:t>
      </w:r>
    </w:p>
    <w:p>
      <w:pPr>
        <w:spacing w:after="80"/>
      </w:pPr>
      <w:r>
        <w:t>Web Developer Intern</w:t>
        <w:br/>
        <w:t>Noyce Cyber Solution — May–Jun 2023</w:t>
      </w:r>
    </w:p>
    <w:p>
      <w:pPr>
        <w:pStyle w:val="ListBullet"/>
      </w:pPr>
      <w:r>
        <w:t>Conducted security assessments and reviewed code for vulnerabilities.</w:t>
      </w:r>
    </w:p>
    <w:p>
      <w:pPr>
        <w:pStyle w:val="ListBullet"/>
      </w:pPr>
      <w:r>
        <w:t>Assisted in hardening a web-based auction platform.</w:t>
      </w:r>
    </w:p>
    <w:p>
      <w:pPr>
        <w:spacing w:after="80"/>
      </w:pPr>
      <w:r>
        <w:t>Independent VAPT – Grocery Websites</w:t>
        <w:br/>
        <w:t>Self-Initiated — 2025</w:t>
      </w:r>
    </w:p>
    <w:p>
      <w:pPr>
        <w:pStyle w:val="ListBullet"/>
      </w:pPr>
      <w:r>
        <w:t>Identified and responsibly disclosed a critical IDOR vulnerability.</w:t>
      </w:r>
    </w:p>
    <w:p>
      <w:pPr>
        <w:pStyle w:val="ListBullet"/>
      </w:pPr>
      <w:r>
        <w:t>Mapped findings to OWASP Top 10 and guided remediation.</w:t>
      </w:r>
    </w:p>
    <w:p>
      <w:pPr>
        <w:spacing w:after="80"/>
      </w:pPr>
      <w:r>
        <w:rPr>
          <w:b/>
          <w:sz w:val="22"/>
        </w:rPr>
        <w:t>Projects</w:t>
      </w:r>
    </w:p>
    <w:p>
      <w:pPr>
        <w:spacing w:after="80"/>
      </w:pPr>
      <w:r>
        <w:t>Web Vulnerability Scanner</w:t>
        <w:br/>
        <w:t>Python, Flask | Feb–Mar 2024</w:t>
      </w:r>
    </w:p>
    <w:p>
      <w:pPr>
        <w:pStyle w:val="ListBullet"/>
      </w:pPr>
      <w:r>
        <w:t>Built a tool to automate detection of SQLi/XSS flaws.</w:t>
      </w:r>
    </w:p>
    <w:p>
      <w:pPr>
        <w:pStyle w:val="ListBullet"/>
      </w:pPr>
      <w:r>
        <w:t>Saved ~20 hours/month in manual testing efforts.</w:t>
      </w:r>
    </w:p>
    <w:p>
      <w:pPr>
        <w:spacing w:after="80"/>
      </w:pPr>
      <w:r>
        <w:rPr>
          <w:b/>
          <w:sz w:val="22"/>
        </w:rPr>
        <w:t>Education</w:t>
      </w:r>
    </w:p>
    <w:p>
      <w:pPr>
        <w:spacing w:after="80"/>
      </w:pPr>
      <w:r>
        <w:t>B.Sc. Computer Science</w:t>
        <w:br/>
        <w:t>Sree Narayan Guru College, Coimbatore — 2021–2024</w:t>
        <w:br/>
        <w:t>Key Topics: Networking, Linux, C/C++/Java, Python, Software Testing, Visual Basic</w:t>
      </w:r>
    </w:p>
    <w:p>
      <w:pPr>
        <w:spacing w:after="80"/>
      </w:pPr>
      <w:r>
        <w:rPr>
          <w:b/>
          <w:sz w:val="22"/>
        </w:rPr>
        <w:t>Certifications</w:t>
      </w:r>
    </w:p>
    <w:p>
      <w:pPr>
        <w:pStyle w:val="ListBullet"/>
      </w:pPr>
      <w:r>
        <w:t>Certified Ethical Hacker (CEH) v12</w:t>
      </w:r>
    </w:p>
    <w:p>
      <w:pPr>
        <w:pStyle w:val="ListBullet"/>
      </w:pPr>
      <w:r>
        <w:t>IBM Web Development Fundamentals (2023)</w:t>
      </w:r>
    </w:p>
    <w:p>
      <w:pPr>
        <w:pStyle w:val="ListBullet"/>
      </w:pPr>
      <w:r>
        <w:t>Server Training – Prompt Infotech (2021)</w:t>
      </w:r>
    </w:p>
    <w:p>
      <w:pPr>
        <w:spacing w:after="80"/>
      </w:pPr>
      <w:r>
        <w:rPr>
          <w:b/>
          <w:sz w:val="22"/>
        </w:rPr>
        <w:t>Languages</w:t>
      </w:r>
    </w:p>
    <w:p>
      <w:pPr>
        <w:spacing w:after="80"/>
      </w:pPr>
      <w:r>
        <w:t>Malayalam (Native), Tamil (Professional), English (Full Professional)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